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Мотрий Павла Владимирович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Мотрий П.В. </w:t>
      </w:r>
      <w:r>
        <w:rPr>
          <w:rStyle w:val="cat-Dategrp-8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1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водителем и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CarMakeModelgrp-22rplc-1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3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признаков уголовно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аказуемого деяния, в нарушение п.2.3.2 Правил дорожного движения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Мотрий П.В.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>аседание не явился, извещен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Мотрий 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суд пришел к следующим выводам.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2.3.2. Правил дорожного движения Российской Федерации, утвержденных постановлением Правительства Российской Федерации от </w:t>
      </w:r>
      <w:r>
        <w:rPr>
          <w:rStyle w:val="cat-Dategrp-9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1090 водитель </w:t>
      </w:r>
      <w:hyperlink w:anchor="sub_100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механического транспортного средства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Мотрий П.В.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ч.1 ст. 12.26 КоАП РФ, представлены следующие документы: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Style w:val="cat-Dategrp-10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Мотрий П.В. </w:t>
      </w:r>
      <w:r>
        <w:rPr>
          <w:rStyle w:val="cat-Dategrp-8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1rplc-2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2а по </w:t>
      </w:r>
      <w:r>
        <w:rPr>
          <w:rStyle w:val="cat-Addressgrp-5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водителем и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CarMakeModelgrp-22rplc-3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3rplc-3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выполнил законное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требование уполномоченного должностного лица о прохождении медицинского освидетельствования на состояние опьянения, при отсутствии признаков уголовно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аказуемого деяния, в нарушение п.2.3.2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от </w:t>
      </w:r>
      <w:r>
        <w:rPr>
          <w:rStyle w:val="cat-Dategrp-10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Мотрий П.В.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средством, поскольку управлял т/с с признаками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86 </w:t>
      </w:r>
      <w:r>
        <w:rPr>
          <w:rFonts w:ascii="Times New Roman" w:eastAsia="Times New Roman" w:hAnsi="Times New Roman" w:cs="Times New Roman"/>
          <w:sz w:val="28"/>
          <w:szCs w:val="28"/>
        </w:rPr>
        <w:t>НП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>399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>
        <w:rPr>
          <w:rStyle w:val="cat-Dategrp-10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Мотрий П.В. </w:t>
      </w:r>
      <w:r>
        <w:rPr>
          <w:rFonts w:ascii="Times New Roman" w:eastAsia="Times New Roman" w:hAnsi="Times New Roman" w:cs="Times New Roman"/>
          <w:sz w:val="28"/>
          <w:szCs w:val="28"/>
        </w:rPr>
        <w:t>имелись признаки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 прохождения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Мотрий П.В.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задержания транспортного средства;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инспектора ИАЗ ОГИБДД УМВД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>
        <w:rPr>
          <w:rStyle w:val="cat-Addressgrp-4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 инспектора ДПС ГИБДД УМВД России по </w:t>
      </w:r>
      <w:r>
        <w:rPr>
          <w:rStyle w:val="cat-Addressgrp-4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изложены обстоятельства административного правонарушения;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опьянения, направлении на медицинское освидетельствование на состояние опьянения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Мотрий П.В.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сотрудников ДПС ГИБДД суд признаёт законными и обоснованными, поскольку они были осуществлены в строгом соответствии с п.п. </w:t>
      </w:r>
      <w:r>
        <w:rPr>
          <w:rStyle w:val="cat-PhoneNumbergrp-25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движения, утвержденного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приказом МВД России от </w:t>
        </w:r>
        <w:r>
          <w:rPr>
            <w:rStyle w:val="cat-Dategrp-11rplc-41"/>
            <w:rFonts w:ascii="Times New Roman" w:eastAsia="Times New Roman" w:hAnsi="Times New Roman" w:cs="Times New Roman"/>
            <w:color w:val="0000EE"/>
            <w:sz w:val="28"/>
            <w:szCs w:val="28"/>
          </w:rPr>
          <w:t>дата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N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664.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br/>
        </w:r>
      </w:hyperlink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установленные обстоятельства, суд приходит к выводу о том, что у сотрудников ГИБДД имелись все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Мотрий П.В.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Мотрий П.В.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12.26 КоАП РФ.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Мотрий П.В.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1 ст. 12.26 КоАП РФ – невыполнение водителем транспортного средства законного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должностного лица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медицинского освидетельствования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если такие действия (бездействия)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административную ответственность, согласно ст. 4.2 КоАП РФ, судом не установлено.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Мотрий Павла Владимирович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подвергнуть административному наказанию в виде штрафа в размере </w:t>
      </w:r>
      <w:r>
        <w:rPr>
          <w:rStyle w:val="cat-Sumgrp-18rplc-4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сроком на 1 (один) год 6 (шесть) месяцев.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Мотрий П.В.</w:t>
      </w:r>
      <w:r>
        <w:rPr>
          <w:rFonts w:ascii="Times New Roman" w:eastAsia="Times New Roman" w:hAnsi="Times New Roman" w:cs="Times New Roman"/>
          <w:sz w:val="28"/>
          <w:szCs w:val="28"/>
        </w:rPr>
        <w:t>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ГИБДД УМВД России по </w:t>
      </w:r>
      <w:r>
        <w:rPr>
          <w:rStyle w:val="cat-Addressgrp-4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 в течение 10 суток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ирового судьи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2rplc-51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10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</w:t>
      </w:r>
      <w:r>
        <w:rPr>
          <w:rFonts w:ascii="Times New Roman" w:eastAsia="Times New Roman" w:hAnsi="Times New Roman" w:cs="Times New Roman"/>
          <w:sz w:val="16"/>
          <w:szCs w:val="16"/>
        </w:rPr>
        <w:t>24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>номер счета получателя платежа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03100643000000018700 в РКЦ Ханты-Мансийск; БИК </w:t>
      </w:r>
      <w:r>
        <w:rPr>
          <w:rStyle w:val="cat-PhoneNumbergrp-26rplc-53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ОКТМО </w:t>
      </w:r>
      <w:r>
        <w:rPr>
          <w:rStyle w:val="cat-Addressgrp-4rplc-54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PhoneNumbergrp-27rplc-55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ИНН </w:t>
      </w:r>
      <w:r>
        <w:rPr>
          <w:rStyle w:val="cat-PhoneNumbergrp-28rplc-56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</w:t>
      </w:r>
      <w:r>
        <w:rPr>
          <w:rStyle w:val="cat-PhoneNumbergrp-29rplc-57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18811601123010001140; кор./сч.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УИН </w:t>
      </w:r>
      <w:r>
        <w:rPr>
          <w:rFonts w:ascii="Times New Roman" w:eastAsia="Times New Roman" w:hAnsi="Times New Roman" w:cs="Times New Roman"/>
          <w:sz w:val="22"/>
          <w:szCs w:val="22"/>
        </w:rPr>
        <w:t>188104862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03200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31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6rplc-58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4rplc-59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Лицо, не уплатившее штраф в установленный законом срок подлежит наказанию по ч. 1 ст. 20.25 КоАП РФ в виде штрафа в двойном размере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суммы неоплаченного штрафа, но не </w:t>
      </w:r>
      <w:r>
        <w:rPr>
          <w:rStyle w:val="cat-SumInWordsgrp-19rplc-60"/>
          <w:rFonts w:ascii="Times New Roman" w:eastAsia="Times New Roman" w:hAnsi="Times New Roman" w:cs="Times New Roman"/>
          <w:sz w:val="22"/>
          <w:szCs w:val="22"/>
        </w:rPr>
        <w:t>сумма прописью</w:t>
      </w:r>
      <w:r>
        <w:rPr>
          <w:rFonts w:ascii="Times New Roman" w:eastAsia="Times New Roman" w:hAnsi="Times New Roman" w:cs="Times New Roman"/>
          <w:sz w:val="22"/>
          <w:szCs w:val="22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  <w:rPr>
          <w:sz w:val="22"/>
          <w:szCs w:val="22"/>
        </w:rPr>
      </w:pPr>
    </w:p>
    <w:sectPr>
      <w:headerReference w:type="default" r:id="rId9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30rplc-5">
    <w:name w:val="cat-ExternalSystemDefined grp-30 rplc-5"/>
    <w:basedOn w:val="DefaultParagraphFont"/>
  </w:style>
  <w:style w:type="character" w:customStyle="1" w:styleId="cat-PassportDatagrp-20rplc-6">
    <w:name w:val="cat-PassportData grp-20 rplc-6"/>
    <w:basedOn w:val="DefaultParagraphFont"/>
  </w:style>
  <w:style w:type="character" w:customStyle="1" w:styleId="cat-UserDefinedgrp-33rplc-7">
    <w:name w:val="cat-UserDefined grp-33 rplc-7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Timegrp-21rplc-15">
    <w:name w:val="cat-Time grp-21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CarMakeModelgrp-22rplc-18">
    <w:name w:val="cat-CarMakeModel grp-22 rplc-18"/>
    <w:basedOn w:val="DefaultParagraphFont"/>
  </w:style>
  <w:style w:type="character" w:customStyle="1" w:styleId="cat-CarNumbergrp-23rplc-19">
    <w:name w:val="cat-CarNumber grp-23 rplc-19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Timegrp-21rplc-27">
    <w:name w:val="cat-Time grp-21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4rplc-29">
    <w:name w:val="cat-Address grp-4 rplc-29"/>
    <w:basedOn w:val="DefaultParagraphFont"/>
  </w:style>
  <w:style w:type="character" w:customStyle="1" w:styleId="cat-CarMakeModelgrp-22rplc-30">
    <w:name w:val="cat-CarMakeModel grp-22 rplc-30"/>
    <w:basedOn w:val="DefaultParagraphFont"/>
  </w:style>
  <w:style w:type="character" w:customStyle="1" w:styleId="cat-CarNumbergrp-23rplc-31">
    <w:name w:val="cat-CarNumber grp-23 rplc-31"/>
    <w:basedOn w:val="DefaultParagraphFont"/>
  </w:style>
  <w:style w:type="character" w:customStyle="1" w:styleId="cat-Dategrp-10rplc-32">
    <w:name w:val="cat-Date grp-10 rplc-32"/>
    <w:basedOn w:val="DefaultParagraphFont"/>
  </w:style>
  <w:style w:type="character" w:customStyle="1" w:styleId="cat-Dategrp-10rplc-34">
    <w:name w:val="cat-Date grp-10 rplc-34"/>
    <w:basedOn w:val="DefaultParagraphFont"/>
  </w:style>
  <w:style w:type="character" w:customStyle="1" w:styleId="cat-Addressgrp-4rplc-37">
    <w:name w:val="cat-Address grp-4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PhoneNumbergrp-25rplc-40">
    <w:name w:val="cat-PhoneNumber grp-25 rplc-40"/>
    <w:basedOn w:val="DefaultParagraphFont"/>
  </w:style>
  <w:style w:type="character" w:customStyle="1" w:styleId="cat-Dategrp-11rplc-41">
    <w:name w:val="cat-Date grp-11 rplc-41"/>
    <w:basedOn w:val="DefaultParagraphFont"/>
  </w:style>
  <w:style w:type="character" w:customStyle="1" w:styleId="cat-Sumgrp-18rplc-46">
    <w:name w:val="cat-Sum grp-18 rplc-46"/>
    <w:basedOn w:val="DefaultParagraphFont"/>
  </w:style>
  <w:style w:type="character" w:customStyle="1" w:styleId="cat-Addressgrp-4rplc-48">
    <w:name w:val="cat-Address grp-4 rplc-48"/>
    <w:basedOn w:val="DefaultParagraphFont"/>
  </w:style>
  <w:style w:type="character" w:customStyle="1" w:styleId="cat-Dategrp-12rplc-51">
    <w:name w:val="cat-Date grp-12 rplc-51"/>
    <w:basedOn w:val="DefaultParagraphFont"/>
  </w:style>
  <w:style w:type="character" w:customStyle="1" w:styleId="cat-PhoneNumbergrp-26rplc-53">
    <w:name w:val="cat-PhoneNumber grp-26 rplc-53"/>
    <w:basedOn w:val="DefaultParagraphFont"/>
  </w:style>
  <w:style w:type="character" w:customStyle="1" w:styleId="cat-Addressgrp-4rplc-54">
    <w:name w:val="cat-Address grp-4 rplc-54"/>
    <w:basedOn w:val="DefaultParagraphFont"/>
  </w:style>
  <w:style w:type="character" w:customStyle="1" w:styleId="cat-PhoneNumbergrp-27rplc-55">
    <w:name w:val="cat-PhoneNumber grp-27 rplc-55"/>
    <w:basedOn w:val="DefaultParagraphFont"/>
  </w:style>
  <w:style w:type="character" w:customStyle="1" w:styleId="cat-PhoneNumbergrp-28rplc-56">
    <w:name w:val="cat-PhoneNumber grp-28 rplc-56"/>
    <w:basedOn w:val="DefaultParagraphFont"/>
  </w:style>
  <w:style w:type="character" w:customStyle="1" w:styleId="cat-PhoneNumbergrp-29rplc-57">
    <w:name w:val="cat-PhoneNumber grp-29 rplc-57"/>
    <w:basedOn w:val="DefaultParagraphFont"/>
  </w:style>
  <w:style w:type="character" w:customStyle="1" w:styleId="cat-Addressgrp-6rplc-58">
    <w:name w:val="cat-Address grp-6 rplc-58"/>
    <w:basedOn w:val="DefaultParagraphFont"/>
  </w:style>
  <w:style w:type="character" w:customStyle="1" w:styleId="cat-Addressgrp-4rplc-59">
    <w:name w:val="cat-Address grp-4 rplc-59"/>
    <w:basedOn w:val="DefaultParagraphFont"/>
  </w:style>
  <w:style w:type="character" w:customStyle="1" w:styleId="cat-SumInWordsgrp-19rplc-60">
    <w:name w:val="cat-SumInWords grp-19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1" TargetMode="External" /><Relationship Id="rId5" Type="http://schemas.openxmlformats.org/officeDocument/2006/relationships/hyperlink" Target="garantF1://71682148.0" TargetMode="External" /><Relationship Id="rId6" Type="http://schemas.openxmlformats.org/officeDocument/2006/relationships/hyperlink" Target="garantF1://1205770.100232" TargetMode="External" /><Relationship Id="rId7" Type="http://schemas.openxmlformats.org/officeDocument/2006/relationships/hyperlink" Target="garantF1://12082530.130114" TargetMode="External" /><Relationship Id="rId8" Type="http://schemas.openxmlformats.org/officeDocument/2006/relationships/hyperlink" Target="garantF1://12061120.1000" TargetMode="External" /><Relationship Id="rId9" Type="http://schemas.openxmlformats.org/officeDocument/2006/relationships/header" Target="head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